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Booksmith Publisher Manuscript Template</w:t>
      </w:r>
    </w:p>
    <w:p>
      <w:r>
        <w:t>Template: 6 x 9 Trade Paperback</w:t>
      </w:r>
    </w:p>
    <w:p>
      <w:r>
        <w:t>Trim Size: 6 in x 9 in</w:t>
      </w:r>
    </w:p>
    <w:p>
      <w:r>
        <w:t>Platform: Amazon KDP</w:t>
      </w:r>
    </w:p>
    <w:p>
      <w:pPr>
        <w:pStyle w:val="Heading1"/>
      </w:pPr>
      <w:r>
        <w:t>Front Matter</w:t>
      </w:r>
    </w:p>
    <w:p>
      <w:r>
        <w:t>Title Page</w:t>
      </w:r>
    </w:p>
    <w:p>
      <w:r>
        <w:t>Copyright Page</w:t>
      </w:r>
    </w:p>
    <w:p>
      <w:r>
        <w:t>Dedication (optional)</w:t>
      </w:r>
    </w:p>
    <w:p>
      <w:pPr>
        <w:pStyle w:val="Heading1"/>
      </w:pPr>
      <w:r>
        <w:t>Body Setup</w:t>
      </w:r>
    </w:p>
    <w:p>
      <w:r>
        <w:t>Font: 11-12 pt serif (e.g., Garamond or Times New Roman)</w:t>
      </w:r>
    </w:p>
    <w:p>
      <w:r>
        <w:t>Line Spacing: 1.15 to 1.5</w:t>
      </w:r>
    </w:p>
    <w:p>
      <w:r>
        <w:t>Paragraph Indent: 0.25 in (except chapter titles)</w:t>
      </w:r>
    </w:p>
    <w:p>
      <w:r>
        <w:t>Scene Break: ***</w:t>
      </w:r>
    </w:p>
    <w:p>
      <w:pPr>
        <w:pStyle w:val="Heading1"/>
      </w:pPr>
      <w:r>
        <w:t>Chapter One</w:t>
      </w:r>
    </w:p>
    <w:p>
      <w:r>
        <w:t>Replace this text with your manuscript content.</w:t>
      </w:r>
    </w:p>
    <w:p>
      <w:pPr>
        <w:pStyle w:val="Heading1"/>
      </w:pPr>
      <w:r>
        <w:t>Export Checklist</w:t>
      </w:r>
    </w:p>
    <w:p>
      <w:r>
        <w:t>Verify margins for selected trim size.</w:t>
      </w:r>
    </w:p>
    <w:p>
      <w:r>
        <w:t>Check page breaks before each chapter.</w:t>
      </w:r>
    </w:p>
    <w:p>
      <w:r>
        <w:t>Export final print interior as PDF for upload.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